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07DF" w14:textId="77777777" w:rsidR="00195890" w:rsidRPr="00195890" w:rsidRDefault="00195890" w:rsidP="001958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5890">
        <w:rPr>
          <w:rFonts w:ascii="Times New Roman" w:eastAsia="Times New Roman" w:hAnsi="Times New Roman" w:cs="Times New Roman"/>
          <w:b/>
          <w:bCs/>
          <w:sz w:val="30"/>
          <w:szCs w:val="30"/>
        </w:rPr>
        <w:t>Community Preservation Funding Application — Fiscal Year 2026</w:t>
      </w:r>
    </w:p>
    <w:p w14:paraId="0A3AF45D" w14:textId="091E40DA" w:rsidR="00D20D34" w:rsidRPr="00195890" w:rsidRDefault="00195890" w:rsidP="00195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890">
        <w:rPr>
          <w:rFonts w:ascii="Times New Roman" w:eastAsia="Times New Roman" w:hAnsi="Times New Roman" w:cs="Times New Roman"/>
          <w:b/>
          <w:bCs/>
          <w:sz w:val="28"/>
          <w:szCs w:val="28"/>
        </w:rPr>
        <w:t>55 Main Street, Westford, Massachusetts 01886</w:t>
      </w:r>
      <w:r w:rsidRPr="00195890">
        <w:rPr>
          <w:rFonts w:ascii="Times New Roman" w:eastAsia="Times New Roman" w:hAnsi="Times New Roman" w:cs="Times New Roman"/>
          <w:sz w:val="28"/>
          <w:szCs w:val="28"/>
        </w:rPr>
        <w:br/>
      </w:r>
      <w:r w:rsidRPr="00195890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195890">
        <w:rPr>
          <w:rFonts w:ascii="Times New Roman" w:eastAsia="Times New Roman" w:hAnsi="Times New Roman" w:cs="Times New Roman"/>
          <w:sz w:val="24"/>
          <w:szCs w:val="24"/>
        </w:rPr>
        <w:t xml:space="preserve"> jbeyer@westfordma.gov | jhealy@westfordma.gov</w:t>
      </w:r>
      <w:r w:rsidRPr="0019589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195890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195890">
        <w:rPr>
          <w:rFonts w:ascii="Times New Roman" w:eastAsia="Times New Roman" w:hAnsi="Times New Roman" w:cs="Times New Roman"/>
          <w:sz w:val="24"/>
          <w:szCs w:val="24"/>
        </w:rPr>
        <w:t xml:space="preserve"> (978) 399-2905</w:t>
      </w:r>
      <w:r w:rsidRPr="00195890">
        <w:rPr>
          <w:rFonts w:ascii="Times New Roman" w:eastAsia="Times New Roman" w:hAnsi="Times New Roman" w:cs="Times New Roman"/>
          <w:sz w:val="24"/>
          <w:szCs w:val="24"/>
        </w:rPr>
        <w:t> </w:t>
      </w:r>
    </w:p>
    <w:p w14:paraId="12BD38F4" w14:textId="77777777" w:rsidR="00D20D34" w:rsidRPr="00195890" w:rsidRDefault="00000000">
      <w:pPr>
        <w:pStyle w:val="Heading2"/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1. Basic Project Information</w:t>
      </w:r>
    </w:p>
    <w:p w14:paraId="003E9FB8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Submission Date: ___________________________</w:t>
      </w:r>
    </w:p>
    <w:p w14:paraId="7D81F65C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Project Name: ___________________________</w:t>
      </w:r>
    </w:p>
    <w:p w14:paraId="7DD5212E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CPA Funds Requested: $___________________</w:t>
      </w:r>
    </w:p>
    <w:p w14:paraId="7466D061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br/>
        <w:t>Applicant Information:</w:t>
      </w:r>
    </w:p>
    <w:p w14:paraId="2754FE05" w14:textId="5A80DB4C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Name: ______________________________________</w:t>
      </w:r>
    </w:p>
    <w:p w14:paraId="02A1C523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Address: ___________________________________</w:t>
      </w:r>
    </w:p>
    <w:p w14:paraId="13146F7D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Phone: _____________________________________</w:t>
      </w:r>
    </w:p>
    <w:p w14:paraId="1205C27E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Email: _____________________________________</w:t>
      </w:r>
    </w:p>
    <w:p w14:paraId="0203091C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Sponsoring Board/Committee(s): _______________</w:t>
      </w:r>
    </w:p>
    <w:p w14:paraId="49812687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Additional Responsible Parties (if applicable): ___________</w:t>
      </w:r>
    </w:p>
    <w:p w14:paraId="7AAFDB17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Project Manager/Contact Person: _______________</w:t>
      </w:r>
    </w:p>
    <w:p w14:paraId="3101DEF9" w14:textId="77777777" w:rsidR="00872187" w:rsidRPr="00872187" w:rsidRDefault="00872187" w:rsidP="00872187">
      <w:pPr>
        <w:pStyle w:val="Heading2"/>
        <w:rPr>
          <w:rFonts w:ascii="Times New Roman" w:hAnsi="Times New Roman" w:cs="Times New Roman"/>
        </w:rPr>
      </w:pPr>
      <w:r w:rsidRPr="00872187">
        <w:rPr>
          <w:rFonts w:ascii="Times New Roman" w:hAnsi="Times New Roman" w:cs="Times New Roman"/>
        </w:rPr>
        <w:t>2. Project Purpose</w:t>
      </w:r>
    </w:p>
    <w:p w14:paraId="2FD3B267" w14:textId="77777777" w:rsidR="00872187" w:rsidRPr="00872187" w:rsidRDefault="00872187" w:rsidP="00872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2187">
        <w:rPr>
          <w:rFonts w:ascii="Times New Roman" w:eastAsia="Times New Roman" w:hAnsi="Times New Roman" w:cs="Times New Roman"/>
        </w:rPr>
        <w:t>Select all that apply:</w:t>
      </w:r>
      <w:r w:rsidRPr="00872187">
        <w:rPr>
          <w:rFonts w:ascii="Times New Roman" w:eastAsia="Times New Roman" w:hAnsi="Times New Roman" w:cs="Times New Roman"/>
        </w:rPr>
        <w:br/>
      </w:r>
      <w:r w:rsidRPr="00872187">
        <w:rPr>
          <w:rFonts w:ascii="Segoe UI Symbol" w:eastAsia="Times New Roman" w:hAnsi="Segoe UI Symbol" w:cs="Segoe UI Symbol"/>
        </w:rPr>
        <w:t>☐</w:t>
      </w:r>
      <w:r w:rsidRPr="00872187">
        <w:rPr>
          <w:rFonts w:ascii="Times New Roman" w:eastAsia="Times New Roman" w:hAnsi="Times New Roman" w:cs="Times New Roman"/>
        </w:rPr>
        <w:t xml:space="preserve"> Open Space</w:t>
      </w:r>
      <w:r w:rsidRPr="00872187">
        <w:rPr>
          <w:rFonts w:ascii="Times New Roman" w:eastAsia="Times New Roman" w:hAnsi="Times New Roman" w:cs="Times New Roman"/>
        </w:rPr>
        <w:t> </w:t>
      </w:r>
      <w:r w:rsidRPr="00872187">
        <w:rPr>
          <w:rFonts w:ascii="Times New Roman" w:eastAsia="Times New Roman" w:hAnsi="Times New Roman" w:cs="Times New Roman"/>
        </w:rPr>
        <w:t> </w:t>
      </w:r>
      <w:r w:rsidRPr="00872187">
        <w:rPr>
          <w:rFonts w:ascii="Segoe UI Symbol" w:eastAsia="Times New Roman" w:hAnsi="Segoe UI Symbol" w:cs="Segoe UI Symbol"/>
        </w:rPr>
        <w:t>☐</w:t>
      </w:r>
      <w:r w:rsidRPr="00872187">
        <w:rPr>
          <w:rFonts w:ascii="Times New Roman" w:eastAsia="Times New Roman" w:hAnsi="Times New Roman" w:cs="Times New Roman"/>
        </w:rPr>
        <w:t xml:space="preserve"> Affordable Housing</w:t>
      </w:r>
      <w:r w:rsidRPr="00872187">
        <w:rPr>
          <w:rFonts w:ascii="Times New Roman" w:eastAsia="Times New Roman" w:hAnsi="Times New Roman" w:cs="Times New Roman"/>
        </w:rPr>
        <w:t> </w:t>
      </w:r>
      <w:r w:rsidRPr="00872187">
        <w:rPr>
          <w:rFonts w:ascii="Times New Roman" w:eastAsia="Times New Roman" w:hAnsi="Times New Roman" w:cs="Times New Roman"/>
        </w:rPr>
        <w:t> </w:t>
      </w:r>
      <w:r w:rsidRPr="00872187">
        <w:rPr>
          <w:rFonts w:ascii="Segoe UI Symbol" w:eastAsia="Times New Roman" w:hAnsi="Segoe UI Symbol" w:cs="Segoe UI Symbol"/>
        </w:rPr>
        <w:t>☐</w:t>
      </w:r>
      <w:r w:rsidRPr="00872187">
        <w:rPr>
          <w:rFonts w:ascii="Times New Roman" w:eastAsia="Times New Roman" w:hAnsi="Times New Roman" w:cs="Times New Roman"/>
        </w:rPr>
        <w:t xml:space="preserve"> Historic Preservation</w:t>
      </w:r>
      <w:r w:rsidRPr="00872187">
        <w:rPr>
          <w:rFonts w:ascii="Times New Roman" w:eastAsia="Times New Roman" w:hAnsi="Times New Roman" w:cs="Times New Roman"/>
        </w:rPr>
        <w:t> </w:t>
      </w:r>
      <w:r w:rsidRPr="00872187">
        <w:rPr>
          <w:rFonts w:ascii="Times New Roman" w:eastAsia="Times New Roman" w:hAnsi="Times New Roman" w:cs="Times New Roman"/>
        </w:rPr>
        <w:t> </w:t>
      </w:r>
      <w:r w:rsidRPr="00872187">
        <w:rPr>
          <w:rFonts w:ascii="Segoe UI Symbol" w:eastAsia="Times New Roman" w:hAnsi="Segoe UI Symbol" w:cs="Segoe UI Symbol"/>
        </w:rPr>
        <w:t>☐</w:t>
      </w:r>
      <w:r w:rsidRPr="00872187">
        <w:rPr>
          <w:rFonts w:ascii="Times New Roman" w:eastAsia="Times New Roman" w:hAnsi="Times New Roman" w:cs="Times New Roman"/>
        </w:rPr>
        <w:t xml:space="preserve"> Recreation</w:t>
      </w:r>
    </w:p>
    <w:p w14:paraId="4219D08B" w14:textId="662E8614" w:rsidR="00D710E2" w:rsidRPr="00D710E2" w:rsidRDefault="00D710E2" w:rsidP="00D710E2">
      <w:pPr>
        <w:pStyle w:val="Heading2"/>
        <w:rPr>
          <w:rFonts w:ascii="Times New Roman" w:hAnsi="Times New Roman" w:cs="Times New Roman"/>
        </w:rPr>
      </w:pPr>
      <w:r w:rsidRPr="00D710E2">
        <w:rPr>
          <w:rFonts w:ascii="Times New Roman" w:hAnsi="Times New Roman" w:cs="Times New Roman"/>
        </w:rPr>
        <w:t>3</w:t>
      </w:r>
      <w:r w:rsidRPr="00D710E2">
        <w:rPr>
          <w:rFonts w:ascii="Times New Roman" w:hAnsi="Times New Roman" w:cs="Times New Roman"/>
        </w:rPr>
        <w:t>. Project Description and Goals</w:t>
      </w:r>
    </w:p>
    <w:p w14:paraId="1912B108" w14:textId="0D919B5C" w:rsidR="00D710E2" w:rsidRPr="00D710E2" w:rsidRDefault="00365E52" w:rsidP="00D710E2">
      <w:pPr>
        <w:tabs>
          <w:tab w:val="num" w:pos="720"/>
        </w:tabs>
        <w:rPr>
          <w:rFonts w:ascii="Times New Roman" w:hAnsi="Times New Roman" w:cs="Times New Roman"/>
        </w:rPr>
      </w:pPr>
      <w:r w:rsidRPr="00365E52">
        <w:rPr>
          <w:rFonts w:ascii="Times New Roman" w:hAnsi="Times New Roman" w:cs="Times New Roman"/>
        </w:rPr>
        <w:t xml:space="preserve">Provide a comprehensive project summary using the space at the top of page </w:t>
      </w:r>
      <w:r w:rsidRPr="00365E52">
        <w:rPr>
          <w:rFonts w:ascii="Times New Roman" w:hAnsi="Times New Roman" w:cs="Times New Roman"/>
        </w:rPr>
        <w:t>two or</w:t>
      </w:r>
      <w:r w:rsidRPr="00365E52">
        <w:rPr>
          <w:rFonts w:ascii="Times New Roman" w:hAnsi="Times New Roman" w:cs="Times New Roman"/>
        </w:rPr>
        <w:t xml:space="preserve"> attach additional pages as necessary. Include the following </w:t>
      </w:r>
      <w:r w:rsidRPr="00365E52">
        <w:rPr>
          <w:rFonts w:ascii="Times New Roman" w:hAnsi="Times New Roman" w:cs="Times New Roman"/>
        </w:rPr>
        <w:t>information:</w:t>
      </w:r>
    </w:p>
    <w:p w14:paraId="693FCDA8" w14:textId="6077903B" w:rsidR="00365E52" w:rsidRPr="00365E52" w:rsidRDefault="00365E52" w:rsidP="00365E52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365E52">
        <w:rPr>
          <w:rStyle w:val="Strong"/>
          <w:sz w:val="22"/>
          <w:szCs w:val="22"/>
        </w:rPr>
        <w:t>Project Purpose and Scope:</w:t>
      </w:r>
      <w:r w:rsidRPr="00365E52">
        <w:rPr>
          <w:sz w:val="22"/>
          <w:szCs w:val="22"/>
        </w:rPr>
        <w:t xml:space="preserve"> Clearly describe the objectives and scope of the project.</w:t>
      </w:r>
    </w:p>
    <w:p w14:paraId="4FC195C0" w14:textId="422C77AD" w:rsidR="00365E52" w:rsidRPr="00365E52" w:rsidRDefault="00365E52" w:rsidP="00365E52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365E52">
        <w:rPr>
          <w:rStyle w:val="Strong"/>
          <w:sz w:val="22"/>
          <w:szCs w:val="22"/>
        </w:rPr>
        <w:t>Community Benefits:</w:t>
      </w:r>
      <w:r w:rsidRPr="00365E52">
        <w:rPr>
          <w:sz w:val="22"/>
          <w:szCs w:val="22"/>
        </w:rPr>
        <w:t xml:space="preserve"> Explain how the project will benefit the residents of Westford</w:t>
      </w:r>
      <w:r w:rsidR="00FE0088">
        <w:rPr>
          <w:sz w:val="22"/>
          <w:szCs w:val="22"/>
        </w:rPr>
        <w:t xml:space="preserve"> and how those outcomes will be measured</w:t>
      </w:r>
      <w:r w:rsidRPr="00365E52">
        <w:rPr>
          <w:sz w:val="22"/>
          <w:szCs w:val="22"/>
        </w:rPr>
        <w:t>.</w:t>
      </w:r>
    </w:p>
    <w:p w14:paraId="509AB9EB" w14:textId="45CB726E" w:rsidR="00365E52" w:rsidRPr="00365E52" w:rsidRDefault="00365E52" w:rsidP="00365E52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365E52">
        <w:rPr>
          <w:rStyle w:val="Strong"/>
          <w:sz w:val="22"/>
          <w:szCs w:val="22"/>
        </w:rPr>
        <w:t>Preservation Impact:</w:t>
      </w:r>
      <w:r w:rsidRPr="00365E52">
        <w:rPr>
          <w:sz w:val="22"/>
          <w:szCs w:val="22"/>
        </w:rPr>
        <w:t xml:space="preserve"> Describe how the project preserves the town’s character and aligns with the goals of the Community Preservation Act.</w:t>
      </w:r>
    </w:p>
    <w:p w14:paraId="2CB36E2A" w14:textId="0385E99A" w:rsidR="00365E52" w:rsidRPr="00FE0088" w:rsidRDefault="00365E52" w:rsidP="00365E52">
      <w:pPr>
        <w:pStyle w:val="NormalWeb"/>
        <w:numPr>
          <w:ilvl w:val="0"/>
          <w:numId w:val="21"/>
        </w:numPr>
      </w:pPr>
      <w:r w:rsidRPr="00365E52">
        <w:rPr>
          <w:rStyle w:val="Strong"/>
          <w:sz w:val="22"/>
          <w:szCs w:val="22"/>
        </w:rPr>
        <w:t>Timing Considerations:</w:t>
      </w:r>
      <w:r w:rsidRPr="00365E52">
        <w:rPr>
          <w:sz w:val="22"/>
          <w:szCs w:val="22"/>
        </w:rPr>
        <w:t xml:space="preserve"> If submitting outside the standard funding cycle, provide an explanation</w:t>
      </w:r>
      <w:r>
        <w:rPr>
          <w:sz w:val="22"/>
          <w:szCs w:val="22"/>
        </w:rPr>
        <w:t xml:space="preserve"> (example Special Town Meeting vs Annual Town Meeting)</w:t>
      </w:r>
      <w:r w:rsidR="00FE0088">
        <w:rPr>
          <w:sz w:val="22"/>
          <w:szCs w:val="22"/>
        </w:rPr>
        <w:t>.  If project could be completed in multiple phases, please describe.</w:t>
      </w:r>
    </w:p>
    <w:p w14:paraId="4BA4CBC4" w14:textId="63192342" w:rsidR="00FE0088" w:rsidRDefault="00FE0088" w:rsidP="00365E52">
      <w:pPr>
        <w:pStyle w:val="NormalWeb"/>
        <w:numPr>
          <w:ilvl w:val="0"/>
          <w:numId w:val="21"/>
        </w:numPr>
      </w:pPr>
      <w:r>
        <w:rPr>
          <w:rStyle w:val="Strong"/>
          <w:sz w:val="22"/>
          <w:szCs w:val="22"/>
        </w:rPr>
        <w:t>Long Term Impact:</w:t>
      </w:r>
      <w:r>
        <w:t xml:space="preserve"> What are the long-term maintenance or stewardship plans.</w:t>
      </w:r>
    </w:p>
    <w:p w14:paraId="13474F85" w14:textId="271AFFDE" w:rsidR="0015031F" w:rsidRPr="0015031F" w:rsidRDefault="0015031F" w:rsidP="00D710E2">
      <w:pPr>
        <w:rPr>
          <w:rFonts w:ascii="Times New Roman" w:hAnsi="Times New Roman" w:cs="Times New Roman"/>
          <w:b/>
          <w:bCs/>
          <w:u w:val="single"/>
        </w:rPr>
      </w:pPr>
      <w:r w:rsidRPr="0015031F">
        <w:rPr>
          <w:rFonts w:ascii="Times New Roman" w:hAnsi="Times New Roman" w:cs="Times New Roman"/>
          <w:b/>
          <w:bCs/>
          <w:u w:val="single"/>
        </w:rPr>
        <w:lastRenderedPageBreak/>
        <w:t>Project Description: (attach additional pages as necessary)</w:t>
      </w:r>
    </w:p>
    <w:p w14:paraId="087DB2F0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79EB9246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7E40CE88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14ADD87D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5FAA6431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77FE57FC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6A9F4753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2CFCFBB9" w14:textId="77777777" w:rsidR="00FE0088" w:rsidRDefault="00FE0088" w:rsidP="00D710E2">
      <w:pPr>
        <w:rPr>
          <w:rFonts w:ascii="Times New Roman" w:hAnsi="Times New Roman" w:cs="Times New Roman"/>
        </w:rPr>
      </w:pPr>
    </w:p>
    <w:p w14:paraId="1930838C" w14:textId="77777777" w:rsidR="00365E52" w:rsidRDefault="00365E52" w:rsidP="00D710E2">
      <w:pPr>
        <w:rPr>
          <w:rFonts w:ascii="Times New Roman" w:hAnsi="Times New Roman" w:cs="Times New Roman"/>
        </w:rPr>
      </w:pPr>
    </w:p>
    <w:p w14:paraId="7DA08FB3" w14:textId="77777777" w:rsidR="0015031F" w:rsidRDefault="0015031F" w:rsidP="00D710E2">
      <w:pPr>
        <w:rPr>
          <w:rFonts w:ascii="Times New Roman" w:hAnsi="Times New Roman" w:cs="Times New Roman"/>
        </w:rPr>
      </w:pPr>
    </w:p>
    <w:p w14:paraId="73328DBA" w14:textId="592FAE17" w:rsidR="0015031F" w:rsidRDefault="00D710E2" w:rsidP="00D7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15031F">
        <w:rPr>
          <w:rFonts w:ascii="Times New Roman" w:hAnsi="Times New Roman" w:cs="Times New Roman"/>
        </w:rPr>
        <w:t>________________________________</w:t>
      </w:r>
    </w:p>
    <w:p w14:paraId="384BFA45" w14:textId="2D925D01" w:rsidR="00D20D34" w:rsidRPr="00195890" w:rsidRDefault="00872187">
      <w:pPr>
        <w:pStyle w:val="Heading2"/>
        <w:rPr>
          <w:rFonts w:ascii="Times New Roman" w:hAnsi="Times New Roman" w:cs="Times New Roman"/>
        </w:rPr>
      </w:pPr>
      <w:bookmarkStart w:id="0" w:name="_Hlk212039911"/>
      <w:r>
        <w:rPr>
          <w:rFonts w:ascii="Times New Roman" w:hAnsi="Times New Roman" w:cs="Times New Roman"/>
        </w:rPr>
        <w:t>4</w:t>
      </w:r>
      <w:r w:rsidR="00000000" w:rsidRPr="00195890">
        <w:rPr>
          <w:rFonts w:ascii="Times New Roman" w:hAnsi="Times New Roman" w:cs="Times New Roman"/>
        </w:rPr>
        <w:t>. Project Location and Ownership</w:t>
      </w:r>
    </w:p>
    <w:p w14:paraId="55CCE921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Project Address: ___________________________</w:t>
      </w:r>
    </w:p>
    <w:p w14:paraId="31187C71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Assessor Information (Map/Block/Lot ID): ___________________________</w:t>
      </w:r>
    </w:p>
    <w:p w14:paraId="136AD2A5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Ownership/Care and Custody Information: ___________________________</w:t>
      </w:r>
    </w:p>
    <w:p w14:paraId="237F6041" w14:textId="4C995CA0" w:rsidR="002F1C60" w:rsidRPr="00365E52" w:rsidRDefault="00365E52" w:rsidP="002F1C60">
      <w:pPr>
        <w:rPr>
          <w:rFonts w:ascii="Times New Roman" w:hAnsi="Times New Roman" w:cs="Times New Roman"/>
          <w:b/>
          <w:bCs/>
        </w:rPr>
      </w:pPr>
      <w:r w:rsidRPr="00365E52">
        <w:rPr>
          <w:rFonts w:ascii="Times New Roman" w:hAnsi="Times New Roman" w:cs="Times New Roman"/>
          <w:b/>
          <w:bCs/>
        </w:rPr>
        <w:t>Most</w:t>
      </w:r>
      <w:r w:rsidR="002F1C60" w:rsidRPr="00365E52">
        <w:rPr>
          <w:rFonts w:ascii="Times New Roman" w:hAnsi="Times New Roman" w:cs="Times New Roman"/>
          <w:b/>
          <w:bCs/>
        </w:rPr>
        <w:t xml:space="preserve"> CPA-funded projects require legal protections to ensure long-term preservation:</w:t>
      </w:r>
    </w:p>
    <w:p w14:paraId="689C562F" w14:textId="77777777" w:rsidR="002F1C60" w:rsidRPr="002F1C60" w:rsidRDefault="002F1C60" w:rsidP="002F1C60">
      <w:pPr>
        <w:rPr>
          <w:rFonts w:ascii="Times New Roman" w:hAnsi="Times New Roman" w:cs="Times New Roman"/>
        </w:rPr>
      </w:pPr>
      <w:r w:rsidRPr="002F1C60">
        <w:rPr>
          <w:rFonts w:ascii="Times New Roman" w:hAnsi="Times New Roman" w:cs="Times New Roman"/>
          <w:b/>
          <w:bCs/>
        </w:rPr>
        <w:t>Open Space / Conservation:</w:t>
      </w:r>
      <w:r w:rsidRPr="002F1C60">
        <w:rPr>
          <w:rFonts w:ascii="Times New Roman" w:hAnsi="Times New Roman" w:cs="Times New Roman"/>
        </w:rPr>
        <w:t xml:space="preserve"> Land or conservation restrictions must remain permanently protected (e.g., Conservation Restriction under M.G.L. Chapter 184).</w:t>
      </w:r>
    </w:p>
    <w:p w14:paraId="50A3283C" w14:textId="77777777" w:rsidR="002F1C60" w:rsidRPr="002F1C60" w:rsidRDefault="002F1C60" w:rsidP="002F1C60">
      <w:pPr>
        <w:rPr>
          <w:rFonts w:ascii="Times New Roman" w:hAnsi="Times New Roman" w:cs="Times New Roman"/>
        </w:rPr>
      </w:pPr>
      <w:r w:rsidRPr="002F1C60">
        <w:rPr>
          <w:rFonts w:ascii="Times New Roman" w:hAnsi="Times New Roman" w:cs="Times New Roman"/>
          <w:b/>
          <w:bCs/>
        </w:rPr>
        <w:t>Historic Preservation:</w:t>
      </w:r>
      <w:r w:rsidRPr="002F1C60">
        <w:rPr>
          <w:rFonts w:ascii="Times New Roman" w:hAnsi="Times New Roman" w:cs="Times New Roman"/>
        </w:rPr>
        <w:t xml:space="preserve"> Properties must include a preservation restriction or covenant to maintain historical integrity.</w:t>
      </w:r>
    </w:p>
    <w:p w14:paraId="1E4B5380" w14:textId="3FEE17E3" w:rsidR="002F1C60" w:rsidRPr="002F1C60" w:rsidRDefault="002F1C60" w:rsidP="002F1C60">
      <w:pPr>
        <w:rPr>
          <w:rFonts w:ascii="Times New Roman" w:hAnsi="Times New Roman" w:cs="Times New Roman"/>
        </w:rPr>
      </w:pPr>
      <w:r w:rsidRPr="002F1C60">
        <w:rPr>
          <w:rFonts w:ascii="Times New Roman" w:hAnsi="Times New Roman" w:cs="Times New Roman"/>
          <w:b/>
          <w:bCs/>
        </w:rPr>
        <w:t>Affordable Housing:</w:t>
      </w:r>
      <w:r w:rsidRPr="002F1C60">
        <w:rPr>
          <w:rFonts w:ascii="Times New Roman" w:hAnsi="Times New Roman" w:cs="Times New Roman"/>
        </w:rPr>
        <w:t xml:space="preserve"> Long-term affordability must be secured through a restriction or covenant</w:t>
      </w:r>
      <w:r>
        <w:rPr>
          <w:rFonts w:ascii="Times New Roman" w:hAnsi="Times New Roman" w:cs="Times New Roman"/>
        </w:rPr>
        <w:t>.</w:t>
      </w:r>
    </w:p>
    <w:p w14:paraId="4ACF16D6" w14:textId="77777777" w:rsidR="002F1C60" w:rsidRPr="002F1C60" w:rsidRDefault="002F1C60" w:rsidP="002F1C60">
      <w:pPr>
        <w:rPr>
          <w:rFonts w:ascii="Times New Roman" w:hAnsi="Times New Roman" w:cs="Times New Roman"/>
        </w:rPr>
      </w:pPr>
      <w:r w:rsidRPr="002F1C60">
        <w:rPr>
          <w:rFonts w:ascii="Times New Roman" w:hAnsi="Times New Roman" w:cs="Times New Roman"/>
          <w:b/>
          <w:bCs/>
        </w:rPr>
        <w:t>Recreation:</w:t>
      </w:r>
      <w:r w:rsidRPr="002F1C60">
        <w:rPr>
          <w:rFonts w:ascii="Times New Roman" w:hAnsi="Times New Roman" w:cs="Times New Roman"/>
        </w:rPr>
        <w:t xml:space="preserve"> Restrictions may be required if the project secures permanent public recreational access.</w:t>
      </w:r>
    </w:p>
    <w:p w14:paraId="05ABF892" w14:textId="0D76CA33" w:rsidR="002F1C60" w:rsidRPr="002F1C60" w:rsidRDefault="002F1C60" w:rsidP="002F1C60">
      <w:pPr>
        <w:rPr>
          <w:rFonts w:ascii="Times New Roman" w:hAnsi="Times New Roman" w:cs="Times New Roman"/>
        </w:rPr>
      </w:pPr>
      <w:r w:rsidRPr="002F1C60">
        <w:rPr>
          <w:rFonts w:ascii="Times New Roman" w:hAnsi="Times New Roman" w:cs="Times New Roman"/>
          <w:i/>
          <w:iCs/>
        </w:rPr>
        <w:t>Applicants should check all that apply and attach supporting documentation</w:t>
      </w:r>
      <w:r>
        <w:rPr>
          <w:rFonts w:ascii="Times New Roman" w:hAnsi="Times New Roman" w:cs="Times New Roman"/>
          <w:i/>
          <w:iCs/>
        </w:rPr>
        <w:t xml:space="preserve"> or proof of restriction</w:t>
      </w:r>
      <w:r w:rsidRPr="002F1C60">
        <w:rPr>
          <w:rFonts w:ascii="Times New Roman" w:hAnsi="Times New Roman" w:cs="Times New Roman"/>
          <w:i/>
          <w:iCs/>
        </w:rPr>
        <w:t>. The Community Preservation Committee</w:t>
      </w:r>
      <w:r>
        <w:rPr>
          <w:rFonts w:ascii="Times New Roman" w:hAnsi="Times New Roman" w:cs="Times New Roman"/>
          <w:i/>
          <w:iCs/>
        </w:rPr>
        <w:t>/Town of Westford</w:t>
      </w:r>
      <w:r w:rsidRPr="002F1C60">
        <w:rPr>
          <w:rFonts w:ascii="Times New Roman" w:hAnsi="Times New Roman" w:cs="Times New Roman"/>
          <w:i/>
          <w:iCs/>
        </w:rPr>
        <w:t xml:space="preserve"> may require deed restrictions or covenants </w:t>
      </w:r>
      <w:r w:rsidR="00FE0088">
        <w:rPr>
          <w:rFonts w:ascii="Times New Roman" w:hAnsi="Times New Roman" w:cs="Times New Roman"/>
          <w:i/>
          <w:iCs/>
        </w:rPr>
        <w:t>to be</w:t>
      </w:r>
      <w:r>
        <w:rPr>
          <w:rFonts w:ascii="Times New Roman" w:hAnsi="Times New Roman" w:cs="Times New Roman"/>
          <w:i/>
          <w:iCs/>
        </w:rPr>
        <w:t xml:space="preserve"> obtained </w:t>
      </w:r>
      <w:r w:rsidRPr="002F1C60">
        <w:rPr>
          <w:rFonts w:ascii="Times New Roman" w:hAnsi="Times New Roman" w:cs="Times New Roman"/>
          <w:i/>
          <w:iCs/>
        </w:rPr>
        <w:t>as a condition of funding</w:t>
      </w:r>
      <w:r>
        <w:rPr>
          <w:rFonts w:ascii="Times New Roman" w:hAnsi="Times New Roman" w:cs="Times New Roman"/>
          <w:i/>
          <w:iCs/>
        </w:rPr>
        <w:t>, if not already in place</w:t>
      </w:r>
      <w:r w:rsidRPr="002F1C60">
        <w:rPr>
          <w:rFonts w:ascii="Times New Roman" w:hAnsi="Times New Roman" w:cs="Times New Roman"/>
          <w:i/>
          <w:iCs/>
        </w:rPr>
        <w:t>.</w:t>
      </w:r>
    </w:p>
    <w:p w14:paraId="316BB0F0" w14:textId="77777777" w:rsidR="002F1C60" w:rsidRPr="002F1C60" w:rsidRDefault="002F1C60" w:rsidP="002F1C60">
      <w:pPr>
        <w:rPr>
          <w:rFonts w:ascii="Times New Roman" w:hAnsi="Times New Roman" w:cs="Times New Roman"/>
        </w:rPr>
      </w:pPr>
      <w:r w:rsidRPr="002F1C60">
        <w:rPr>
          <w:rFonts w:ascii="Times New Roman" w:hAnsi="Times New Roman" w:cs="Times New Roman"/>
          <w:b/>
          <w:bCs/>
        </w:rPr>
        <w:t>Deed Restrictions Required (check all that apply):</w:t>
      </w:r>
      <w:r w:rsidRPr="002F1C60">
        <w:rPr>
          <w:rFonts w:ascii="Times New Roman" w:hAnsi="Times New Roman" w:cs="Times New Roman"/>
        </w:rPr>
        <w:br/>
      </w:r>
      <w:r w:rsidRPr="002F1C60">
        <w:rPr>
          <w:rFonts w:ascii="Segoe UI Symbol" w:hAnsi="Segoe UI Symbol" w:cs="Segoe UI Symbol"/>
        </w:rPr>
        <w:t>☐</w:t>
      </w:r>
      <w:r w:rsidRPr="002F1C60">
        <w:rPr>
          <w:rFonts w:ascii="Times New Roman" w:hAnsi="Times New Roman" w:cs="Times New Roman"/>
        </w:rPr>
        <w:t xml:space="preserve"> Conservation</w:t>
      </w:r>
      <w:r w:rsidRPr="002F1C60">
        <w:rPr>
          <w:rFonts w:ascii="Times New Roman" w:hAnsi="Times New Roman" w:cs="Times New Roman"/>
        </w:rPr>
        <w:t> </w:t>
      </w:r>
      <w:r w:rsidRPr="002F1C60">
        <w:rPr>
          <w:rFonts w:ascii="Segoe UI Symbol" w:hAnsi="Segoe UI Symbol" w:cs="Segoe UI Symbol"/>
        </w:rPr>
        <w:t>☐</w:t>
      </w:r>
      <w:r w:rsidRPr="002F1C60">
        <w:rPr>
          <w:rFonts w:ascii="Times New Roman" w:hAnsi="Times New Roman" w:cs="Times New Roman"/>
        </w:rPr>
        <w:t xml:space="preserve"> Housing</w:t>
      </w:r>
      <w:r w:rsidRPr="002F1C60">
        <w:rPr>
          <w:rFonts w:ascii="Times New Roman" w:hAnsi="Times New Roman" w:cs="Times New Roman"/>
        </w:rPr>
        <w:t> </w:t>
      </w:r>
      <w:r w:rsidRPr="002F1C60">
        <w:rPr>
          <w:rFonts w:ascii="Segoe UI Symbol" w:hAnsi="Segoe UI Symbol" w:cs="Segoe UI Symbol"/>
        </w:rPr>
        <w:t>☐</w:t>
      </w:r>
      <w:r w:rsidRPr="002F1C60">
        <w:rPr>
          <w:rFonts w:ascii="Times New Roman" w:hAnsi="Times New Roman" w:cs="Times New Roman"/>
        </w:rPr>
        <w:t xml:space="preserve"> Historic Preservation</w:t>
      </w:r>
    </w:p>
    <w:bookmarkEnd w:id="0"/>
    <w:p w14:paraId="6696A4F6" w14:textId="7D9CF0BF" w:rsidR="00D20D34" w:rsidRPr="00195890" w:rsidRDefault="0087218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000000" w:rsidRPr="00195890">
        <w:rPr>
          <w:rFonts w:ascii="Times New Roman" w:hAnsi="Times New Roman" w:cs="Times New Roman"/>
        </w:rPr>
        <w:t>. Budget</w:t>
      </w:r>
    </w:p>
    <w:p w14:paraId="3C436DC0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Attach a complete project budget, including estimates or quotes as needed.</w:t>
      </w:r>
    </w:p>
    <w:p w14:paraId="01D62650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Percent of Total Budget Requested from CPA Funds: ___________%</w:t>
      </w:r>
    </w:p>
    <w:p w14:paraId="0F886A16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Other Funding Sources (committed/applied/planned): ___________________________</w:t>
      </w:r>
    </w:p>
    <w:p w14:paraId="7F5A891C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Anticipated Annual Income/Expenses: ___________________________</w:t>
      </w:r>
    </w:p>
    <w:p w14:paraId="4F4AF414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Recurring Expenses (maintenance, etc.): ___________________________</w:t>
      </w:r>
    </w:p>
    <w:p w14:paraId="09827551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Taxpayer Impact: ________________________________________</w:t>
      </w:r>
    </w:p>
    <w:p w14:paraId="6CDB53EE" w14:textId="3150A78B" w:rsidR="00D20D34" w:rsidRPr="00195890" w:rsidRDefault="0087218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00000" w:rsidRPr="00195890">
        <w:rPr>
          <w:rFonts w:ascii="Times New Roman" w:hAnsi="Times New Roman" w:cs="Times New Roman"/>
        </w:rPr>
        <w:t>. Procurement</w:t>
      </w:r>
    </w:p>
    <w:p w14:paraId="18BF0DF6" w14:textId="77777777" w:rsidR="0015031F" w:rsidRPr="0015031F" w:rsidRDefault="0015031F" w:rsidP="0015031F">
      <w:pPr>
        <w:tabs>
          <w:tab w:val="num" w:pos="720"/>
        </w:tabs>
        <w:rPr>
          <w:rFonts w:ascii="Times New Roman" w:hAnsi="Times New Roman" w:cs="Times New Roman"/>
        </w:rPr>
      </w:pPr>
      <w:r w:rsidRPr="0015031F">
        <w:rPr>
          <w:rFonts w:ascii="Times New Roman" w:hAnsi="Times New Roman" w:cs="Times New Roman"/>
        </w:rPr>
        <w:t>Projects exceeding $10,000 must comply with applicable public procurement laws.</w:t>
      </w:r>
    </w:p>
    <w:p w14:paraId="74875DD9" w14:textId="23F84FF5" w:rsidR="0015031F" w:rsidRPr="0015031F" w:rsidRDefault="0015031F" w:rsidP="0015031F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Times New Roman" w:hAnsi="Times New Roman" w:cs="Times New Roman"/>
        </w:rPr>
      </w:pPr>
      <w:r w:rsidRPr="0015031F">
        <w:rPr>
          <w:rFonts w:ascii="Times New Roman" w:hAnsi="Times New Roman" w:cs="Times New Roman"/>
          <w:b/>
          <w:bCs/>
        </w:rPr>
        <w:t xml:space="preserve">Town </w:t>
      </w:r>
      <w:r w:rsidRPr="0015031F">
        <w:rPr>
          <w:rFonts w:ascii="Times New Roman" w:hAnsi="Times New Roman" w:cs="Times New Roman"/>
          <w:b/>
          <w:bCs/>
        </w:rPr>
        <w:t>D</w:t>
      </w:r>
      <w:r w:rsidRPr="0015031F">
        <w:rPr>
          <w:rFonts w:ascii="Times New Roman" w:hAnsi="Times New Roman" w:cs="Times New Roman"/>
          <w:b/>
          <w:bCs/>
        </w:rPr>
        <w:t>epartments:</w:t>
      </w:r>
      <w:r w:rsidRPr="0015031F">
        <w:rPr>
          <w:rFonts w:ascii="Times New Roman" w:hAnsi="Times New Roman" w:cs="Times New Roman"/>
        </w:rPr>
        <w:t xml:space="preserve"> Follow MGL Chapter 30B procedures.</w:t>
      </w:r>
    </w:p>
    <w:p w14:paraId="0828329D" w14:textId="0F33A29E" w:rsidR="0015031F" w:rsidRPr="0015031F" w:rsidRDefault="0015031F" w:rsidP="0015031F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Times New Roman" w:hAnsi="Times New Roman" w:cs="Times New Roman"/>
        </w:rPr>
      </w:pPr>
      <w:r w:rsidRPr="0015031F">
        <w:rPr>
          <w:rFonts w:ascii="Times New Roman" w:hAnsi="Times New Roman" w:cs="Times New Roman"/>
          <w:b/>
          <w:bCs/>
        </w:rPr>
        <w:t xml:space="preserve">Non-Town </w:t>
      </w:r>
      <w:r>
        <w:rPr>
          <w:rFonts w:ascii="Times New Roman" w:hAnsi="Times New Roman" w:cs="Times New Roman"/>
          <w:b/>
          <w:bCs/>
        </w:rPr>
        <w:t xml:space="preserve">Department </w:t>
      </w:r>
      <w:r w:rsidRPr="0015031F">
        <w:rPr>
          <w:rFonts w:ascii="Times New Roman" w:hAnsi="Times New Roman" w:cs="Times New Roman"/>
          <w:b/>
          <w:bCs/>
        </w:rPr>
        <w:t>applicants:</w:t>
      </w:r>
      <w:r w:rsidRPr="0015031F">
        <w:rPr>
          <w:rFonts w:ascii="Times New Roman" w:hAnsi="Times New Roman" w:cs="Times New Roman"/>
        </w:rPr>
        <w:t xml:space="preserve"> Describe your </w:t>
      </w:r>
      <w:r w:rsidR="00365E52">
        <w:rPr>
          <w:rFonts w:ascii="Times New Roman" w:hAnsi="Times New Roman" w:cs="Times New Roman"/>
        </w:rPr>
        <w:t xml:space="preserve">proposed </w:t>
      </w:r>
      <w:r w:rsidRPr="0015031F">
        <w:rPr>
          <w:rFonts w:ascii="Times New Roman" w:hAnsi="Times New Roman" w:cs="Times New Roman"/>
        </w:rPr>
        <w:t>compliance plan</w:t>
      </w:r>
      <w:r w:rsidR="00365E52">
        <w:rPr>
          <w:rFonts w:ascii="Times New Roman" w:hAnsi="Times New Roman" w:cs="Times New Roman"/>
        </w:rPr>
        <w:t xml:space="preserve"> to ensure procurement procedures are followed</w:t>
      </w:r>
      <w:r w:rsidRPr="0015031F">
        <w:rPr>
          <w:rFonts w:ascii="Times New Roman" w:hAnsi="Times New Roman" w:cs="Times New Roman"/>
        </w:rPr>
        <w:t>.</w:t>
      </w:r>
      <w:r w:rsidR="00365E52">
        <w:rPr>
          <w:rFonts w:ascii="Times New Roman" w:hAnsi="Times New Roman" w:cs="Times New Roman"/>
        </w:rPr>
        <w:t xml:space="preserve">  Applicants may be directed to the Town Manager’s office for additional follow-up and guidance.</w:t>
      </w:r>
    </w:p>
    <w:p w14:paraId="092A705A" w14:textId="3B0372B4" w:rsidR="0015031F" w:rsidRDefault="0015031F" w:rsidP="0015031F">
      <w:pPr>
        <w:tabs>
          <w:tab w:val="num" w:pos="720"/>
        </w:tabs>
        <w:rPr>
          <w:rFonts w:ascii="Times New Roman" w:hAnsi="Times New Roman" w:cs="Times New Roman"/>
        </w:rPr>
      </w:pPr>
      <w:r w:rsidRPr="0015031F">
        <w:rPr>
          <w:rFonts w:ascii="Times New Roman" w:hAnsi="Times New Roman" w:cs="Times New Roman"/>
          <w:b/>
          <w:bCs/>
        </w:rPr>
        <w:t>Note:</w:t>
      </w:r>
      <w:r w:rsidRPr="0015031F">
        <w:rPr>
          <w:rFonts w:ascii="Times New Roman" w:hAnsi="Times New Roman" w:cs="Times New Roman"/>
        </w:rPr>
        <w:t xml:space="preserve"> Non-Town </w:t>
      </w:r>
      <w:r>
        <w:rPr>
          <w:rFonts w:ascii="Times New Roman" w:hAnsi="Times New Roman" w:cs="Times New Roman"/>
        </w:rPr>
        <w:t xml:space="preserve">Department </w:t>
      </w:r>
      <w:r w:rsidRPr="0015031F">
        <w:rPr>
          <w:rFonts w:ascii="Times New Roman" w:hAnsi="Times New Roman" w:cs="Times New Roman"/>
        </w:rPr>
        <w:t>applicants must sign a grant agreement before CPA funds are released.</w:t>
      </w:r>
      <w:r>
        <w:rPr>
          <w:rFonts w:ascii="Times New Roman" w:hAnsi="Times New Roman" w:cs="Times New Roman"/>
        </w:rPr>
        <w:t xml:space="preserve">  The Town Manager’s office will assist with this process</w:t>
      </w:r>
      <w:r w:rsidR="004713F8">
        <w:rPr>
          <w:rFonts w:ascii="Times New Roman" w:hAnsi="Times New Roman" w:cs="Times New Roman"/>
        </w:rPr>
        <w:t xml:space="preserve"> as needed</w:t>
      </w:r>
      <w:r>
        <w:rPr>
          <w:rFonts w:ascii="Times New Roman" w:hAnsi="Times New Roman" w:cs="Times New Roman"/>
        </w:rPr>
        <w:t>.</w:t>
      </w:r>
    </w:p>
    <w:p w14:paraId="086DE1F1" w14:textId="7A3BBD5E" w:rsidR="00365E52" w:rsidRPr="0015031F" w:rsidRDefault="00365E52" w:rsidP="0015031F">
      <w:pPr>
        <w:tabs>
          <w:tab w:val="num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Procurement Plan:_________________________</w:t>
      </w:r>
    </w:p>
    <w:p w14:paraId="01B7301E" w14:textId="4E69DC39" w:rsidR="00D20D34" w:rsidRPr="00195890" w:rsidRDefault="0087218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00000" w:rsidRPr="00195890">
        <w:rPr>
          <w:rFonts w:ascii="Times New Roman" w:hAnsi="Times New Roman" w:cs="Times New Roman"/>
        </w:rPr>
        <w:t>. Project Timeline</w:t>
      </w:r>
    </w:p>
    <w:p w14:paraId="6BBDB03C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Proposed Start Date: ___________________________</w:t>
      </w:r>
    </w:p>
    <w:p w14:paraId="671ED69F" w14:textId="415B992F" w:rsidR="00D20D34" w:rsidRDefault="00150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Expected </w:t>
      </w:r>
      <w:r w:rsidR="00000000" w:rsidRPr="00195890">
        <w:rPr>
          <w:rFonts w:ascii="Times New Roman" w:hAnsi="Times New Roman" w:cs="Times New Roman"/>
        </w:rPr>
        <w:t>Completion Date: ___________________________</w:t>
      </w:r>
    </w:p>
    <w:p w14:paraId="7C80DEEB" w14:textId="2B04B0F0" w:rsidR="0015031F" w:rsidRPr="00195890" w:rsidRDefault="0015031F" w:rsidP="0015031F">
      <w:pPr>
        <w:pStyle w:val="NormalWeb"/>
      </w:pPr>
      <w:r>
        <w:t xml:space="preserve">Include key milestones or phases </w:t>
      </w:r>
      <w:r>
        <w:t>of the project if</w:t>
      </w:r>
      <w:r>
        <w:t xml:space="preserve"> applicable:</w:t>
      </w:r>
      <w:r>
        <w:t xml:space="preserve"> </w:t>
      </w:r>
      <w:r w:rsidRPr="00195890">
        <w:t>________________</w:t>
      </w:r>
    </w:p>
    <w:p w14:paraId="251C8707" w14:textId="7A012B45" w:rsidR="00D20D34" w:rsidRPr="00195890" w:rsidRDefault="0087218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00000" w:rsidRPr="00195890">
        <w:rPr>
          <w:rFonts w:ascii="Times New Roman" w:hAnsi="Times New Roman" w:cs="Times New Roman"/>
        </w:rPr>
        <w:t>. Endorsements by Applicable Boards/Commissions</w:t>
      </w:r>
    </w:p>
    <w:p w14:paraId="5274D548" w14:textId="2F0217B1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Check all that apply</w:t>
      </w:r>
      <w:r w:rsidR="00872187">
        <w:rPr>
          <w:rFonts w:ascii="Times New Roman" w:hAnsi="Times New Roman" w:cs="Times New Roman"/>
        </w:rPr>
        <w:t xml:space="preserve"> and attach letters of support to the application</w:t>
      </w:r>
      <w:r w:rsidRPr="00195890">
        <w:rPr>
          <w:rFonts w:ascii="Times New Roman" w:hAnsi="Times New Roman" w:cs="Times New Roman"/>
        </w:rPr>
        <w:t>:</w:t>
      </w:r>
    </w:p>
    <w:p w14:paraId="67271EC5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Affordable Housing Committee and/or Housing Authority</w:t>
      </w:r>
    </w:p>
    <w:p w14:paraId="62D44FD2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Cemetery Commission</w:t>
      </w:r>
    </w:p>
    <w:p w14:paraId="0607067B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Conservation Commission</w:t>
      </w:r>
    </w:p>
    <w:p w14:paraId="56905255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Historic Commission</w:t>
      </w:r>
    </w:p>
    <w:p w14:paraId="79B362D0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Parks and Recreation Commission</w:t>
      </w:r>
    </w:p>
    <w:p w14:paraId="71E2C0E4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Planning Board</w:t>
      </w:r>
    </w:p>
    <w:p w14:paraId="230EEA6F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Water Commission</w:t>
      </w:r>
    </w:p>
    <w:p w14:paraId="0E4464B1" w14:textId="77777777" w:rsidR="00D20D34" w:rsidRPr="00195890" w:rsidRDefault="00000000">
      <w:pPr>
        <w:pStyle w:val="ListBullet"/>
        <w:rPr>
          <w:rFonts w:ascii="Times New Roman" w:hAnsi="Times New Roman" w:cs="Times New Roman"/>
        </w:rPr>
      </w:pP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Other: _____________________</w:t>
      </w:r>
    </w:p>
    <w:p w14:paraId="51A70B66" w14:textId="6BEB60E5" w:rsidR="00D20D34" w:rsidRPr="00195890" w:rsidRDefault="0015031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000000" w:rsidRPr="00195890">
        <w:rPr>
          <w:rFonts w:ascii="Times New Roman" w:hAnsi="Times New Roman" w:cs="Times New Roman"/>
        </w:rPr>
        <w:t>. List of Attachments</w:t>
      </w:r>
    </w:p>
    <w:p w14:paraId="42035291" w14:textId="77777777" w:rsidR="0015031F" w:rsidRPr="0015031F" w:rsidRDefault="0015031F" w:rsidP="0015031F">
      <w:pPr>
        <w:pStyle w:val="NormalWeb"/>
        <w:rPr>
          <w:sz w:val="22"/>
          <w:szCs w:val="22"/>
        </w:rPr>
      </w:pPr>
      <w:r w:rsidRPr="0015031F">
        <w:rPr>
          <w:sz w:val="22"/>
          <w:szCs w:val="22"/>
        </w:rPr>
        <w:t>Include all supporting materials relevant to your application:</w:t>
      </w:r>
    </w:p>
    <w:p w14:paraId="14836077" w14:textId="77777777" w:rsidR="0015031F" w:rsidRPr="0015031F" w:rsidRDefault="0015031F" w:rsidP="0015031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5031F">
        <w:rPr>
          <w:sz w:val="22"/>
          <w:szCs w:val="22"/>
        </w:rPr>
        <w:t>Site maps, photographs, or plans</w:t>
      </w:r>
    </w:p>
    <w:p w14:paraId="0F187C44" w14:textId="77777777" w:rsidR="0015031F" w:rsidRPr="0015031F" w:rsidRDefault="0015031F" w:rsidP="0015031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5031F">
        <w:rPr>
          <w:sz w:val="22"/>
          <w:szCs w:val="22"/>
        </w:rPr>
        <w:t>Cost estimates or contractor quotes</w:t>
      </w:r>
    </w:p>
    <w:p w14:paraId="3963F7AC" w14:textId="77777777" w:rsidR="0015031F" w:rsidRPr="0015031F" w:rsidRDefault="0015031F" w:rsidP="0015031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5031F">
        <w:rPr>
          <w:sz w:val="22"/>
          <w:szCs w:val="22"/>
        </w:rPr>
        <w:t>Letters of support or endorsements</w:t>
      </w:r>
    </w:p>
    <w:p w14:paraId="4B215973" w14:textId="77777777" w:rsidR="0015031F" w:rsidRDefault="0015031F" w:rsidP="0015031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5031F">
        <w:rPr>
          <w:sz w:val="22"/>
          <w:szCs w:val="22"/>
        </w:rPr>
        <w:t>Ownership documentation or legal agreements</w:t>
      </w:r>
    </w:p>
    <w:p w14:paraId="6419C8E5" w14:textId="63F91815" w:rsidR="0015031F" w:rsidRPr="0015031F" w:rsidRDefault="0015031F" w:rsidP="0015031F">
      <w:pPr>
        <w:pStyle w:val="NormalWeb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Deed restrictions</w:t>
      </w:r>
    </w:p>
    <w:p w14:paraId="46949609" w14:textId="1E241983" w:rsidR="00D20D34" w:rsidRPr="00195890" w:rsidRDefault="00000000">
      <w:pPr>
        <w:pStyle w:val="Heading2"/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1</w:t>
      </w:r>
      <w:r w:rsidR="0015031F">
        <w:rPr>
          <w:rFonts w:ascii="Times New Roman" w:hAnsi="Times New Roman" w:cs="Times New Roman"/>
        </w:rPr>
        <w:t>0</w:t>
      </w:r>
      <w:r w:rsidRPr="00195890">
        <w:rPr>
          <w:rFonts w:ascii="Times New Roman" w:hAnsi="Times New Roman" w:cs="Times New Roman"/>
        </w:rPr>
        <w:t>. Applicant Signatures</w:t>
      </w:r>
    </w:p>
    <w:p w14:paraId="4D4CAA5D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Signature: ___________________________   Date: ___________________________</w:t>
      </w:r>
    </w:p>
    <w:p w14:paraId="11309C7C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Printed Name: ___________________________   Title: ___________________________</w:t>
      </w:r>
    </w:p>
    <w:p w14:paraId="0B9962C0" w14:textId="77777777" w:rsidR="0015031F" w:rsidRDefault="0015031F">
      <w:pPr>
        <w:pStyle w:val="Heading2"/>
        <w:rPr>
          <w:rFonts w:ascii="Times New Roman" w:hAnsi="Times New Roman" w:cs="Times New Roman"/>
        </w:rPr>
      </w:pPr>
    </w:p>
    <w:p w14:paraId="2D41C87F" w14:textId="7A0D2FA5" w:rsidR="0015031F" w:rsidRDefault="004713F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10F00DB4" w14:textId="7B91134E" w:rsidR="00D20D34" w:rsidRPr="00195890" w:rsidRDefault="00000000">
      <w:pPr>
        <w:pStyle w:val="Heading2"/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For Community Preservation Committee Use Only</w:t>
      </w:r>
    </w:p>
    <w:p w14:paraId="644A5EE5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Date Received:</w:t>
      </w:r>
    </w:p>
    <w:p w14:paraId="1427735A" w14:textId="671D6A72" w:rsidR="00D20D34" w:rsidRPr="00195890" w:rsidRDefault="00150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Year:</w:t>
      </w:r>
    </w:p>
    <w:p w14:paraId="4880F659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Is Sufficient Data/Detail Provided?</w:t>
      </w:r>
    </w:p>
    <w:p w14:paraId="16778615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Is Timeliness an Issue?</w:t>
      </w:r>
    </w:p>
    <w:p w14:paraId="025F8DA1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Is Additional Information Required?</w:t>
      </w:r>
    </w:p>
    <w:p w14:paraId="26C8FD3B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Project Interview Date:</w:t>
      </w:r>
    </w:p>
    <w:p w14:paraId="07A78C91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Public Hearing Date:</w:t>
      </w:r>
    </w:p>
    <w:p w14:paraId="41C84FC5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 xml:space="preserve">Committee Vote: </w:t>
      </w: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Yes  </w:t>
      </w: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No  </w:t>
      </w: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Abstain</w:t>
      </w:r>
    </w:p>
    <w:p w14:paraId="3CA92224" w14:textId="77777777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>Date:</w:t>
      </w:r>
    </w:p>
    <w:p w14:paraId="0285A593" w14:textId="2AD03085" w:rsidR="00D20D34" w:rsidRPr="00195890" w:rsidRDefault="00000000">
      <w:pPr>
        <w:rPr>
          <w:rFonts w:ascii="Times New Roman" w:hAnsi="Times New Roman" w:cs="Times New Roman"/>
        </w:rPr>
      </w:pPr>
      <w:r w:rsidRPr="00195890">
        <w:rPr>
          <w:rFonts w:ascii="Times New Roman" w:hAnsi="Times New Roman" w:cs="Times New Roman"/>
        </w:rPr>
        <w:t xml:space="preserve">Recommendation for Town Meeting Consideration: </w:t>
      </w: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Spring  </w:t>
      </w: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Fall  </w:t>
      </w:r>
      <w:r w:rsidRPr="00195890">
        <w:rPr>
          <w:rFonts w:ascii="Segoe UI Symbol" w:hAnsi="Segoe UI Symbol" w:cs="Segoe UI Symbol"/>
        </w:rPr>
        <w:t>☐</w:t>
      </w:r>
      <w:r w:rsidRPr="00195890">
        <w:rPr>
          <w:rFonts w:ascii="Times New Roman" w:hAnsi="Times New Roman" w:cs="Times New Roman"/>
        </w:rPr>
        <w:t xml:space="preserve"> Special</w:t>
      </w:r>
    </w:p>
    <w:sectPr w:rsidR="00D20D34" w:rsidRPr="001958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1569B"/>
    <w:multiLevelType w:val="multilevel"/>
    <w:tmpl w:val="708E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0649A"/>
    <w:multiLevelType w:val="hybridMultilevel"/>
    <w:tmpl w:val="53DC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BB41DD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21709"/>
    <w:multiLevelType w:val="multilevel"/>
    <w:tmpl w:val="B1E0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E6ECD"/>
    <w:multiLevelType w:val="hybridMultilevel"/>
    <w:tmpl w:val="1A8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11AEB"/>
    <w:multiLevelType w:val="hybridMultilevel"/>
    <w:tmpl w:val="BB1E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65CC9"/>
    <w:multiLevelType w:val="hybridMultilevel"/>
    <w:tmpl w:val="293AFEB2"/>
    <w:lvl w:ilvl="0" w:tplc="91A83D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0529"/>
    <w:multiLevelType w:val="hybridMultilevel"/>
    <w:tmpl w:val="2FEA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23F7D"/>
    <w:multiLevelType w:val="hybridMultilevel"/>
    <w:tmpl w:val="A050A28E"/>
    <w:lvl w:ilvl="0" w:tplc="91A83D6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E85008"/>
    <w:multiLevelType w:val="multilevel"/>
    <w:tmpl w:val="35AC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7079B"/>
    <w:multiLevelType w:val="hybridMultilevel"/>
    <w:tmpl w:val="47EE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A8A"/>
    <w:multiLevelType w:val="hybridMultilevel"/>
    <w:tmpl w:val="B874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10389"/>
    <w:multiLevelType w:val="multilevel"/>
    <w:tmpl w:val="9852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717596">
    <w:abstractNumId w:val="8"/>
  </w:num>
  <w:num w:numId="2" w16cid:durableId="1777090274">
    <w:abstractNumId w:val="6"/>
  </w:num>
  <w:num w:numId="3" w16cid:durableId="1840802177">
    <w:abstractNumId w:val="5"/>
  </w:num>
  <w:num w:numId="4" w16cid:durableId="807090238">
    <w:abstractNumId w:val="4"/>
  </w:num>
  <w:num w:numId="5" w16cid:durableId="952175322">
    <w:abstractNumId w:val="7"/>
  </w:num>
  <w:num w:numId="6" w16cid:durableId="1157502601">
    <w:abstractNumId w:val="3"/>
  </w:num>
  <w:num w:numId="7" w16cid:durableId="321465659">
    <w:abstractNumId w:val="2"/>
  </w:num>
  <w:num w:numId="8" w16cid:durableId="734469787">
    <w:abstractNumId w:val="1"/>
  </w:num>
  <w:num w:numId="9" w16cid:durableId="1789160218">
    <w:abstractNumId w:val="0"/>
  </w:num>
  <w:num w:numId="10" w16cid:durableId="2059551663">
    <w:abstractNumId w:val="20"/>
  </w:num>
  <w:num w:numId="11" w16cid:durableId="661668052">
    <w:abstractNumId w:val="9"/>
  </w:num>
  <w:num w:numId="12" w16cid:durableId="1230120045">
    <w:abstractNumId w:val="11"/>
  </w:num>
  <w:num w:numId="13" w16cid:durableId="1603297631">
    <w:abstractNumId w:val="15"/>
  </w:num>
  <w:num w:numId="14" w16cid:durableId="1552959463">
    <w:abstractNumId w:val="17"/>
  </w:num>
  <w:num w:numId="15" w16cid:durableId="1204634504">
    <w:abstractNumId w:val="19"/>
  </w:num>
  <w:num w:numId="16" w16cid:durableId="1953902009">
    <w:abstractNumId w:val="14"/>
  </w:num>
  <w:num w:numId="17" w16cid:durableId="1702513059">
    <w:abstractNumId w:val="16"/>
  </w:num>
  <w:num w:numId="18" w16cid:durableId="967932302">
    <w:abstractNumId w:val="10"/>
  </w:num>
  <w:num w:numId="19" w16cid:durableId="781456102">
    <w:abstractNumId w:val="13"/>
  </w:num>
  <w:num w:numId="20" w16cid:durableId="852495628">
    <w:abstractNumId w:val="12"/>
  </w:num>
  <w:num w:numId="21" w16cid:durableId="1969506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1DE"/>
    <w:rsid w:val="0015031F"/>
    <w:rsid w:val="0015074B"/>
    <w:rsid w:val="00174D4C"/>
    <w:rsid w:val="00195890"/>
    <w:rsid w:val="0029639D"/>
    <w:rsid w:val="002F1C60"/>
    <w:rsid w:val="00326F90"/>
    <w:rsid w:val="00365E52"/>
    <w:rsid w:val="004713F8"/>
    <w:rsid w:val="00872187"/>
    <w:rsid w:val="00AA1D8D"/>
    <w:rsid w:val="00B47730"/>
    <w:rsid w:val="00CB0664"/>
    <w:rsid w:val="00D20D34"/>
    <w:rsid w:val="00D609BD"/>
    <w:rsid w:val="00D710E2"/>
    <w:rsid w:val="00FC693F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A6D22"/>
  <w14:defaultImageDpi w14:val="300"/>
  <w15:docId w15:val="{87F9CAC2-8CAD-4178-8498-CCA335C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F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7F8352A691D41A81009EA35DAB43B" ma:contentTypeVersion="11" ma:contentTypeDescription="Create a new document." ma:contentTypeScope="" ma:versionID="aa0737d970336d18c23e0942a4edd454">
  <xsd:schema xmlns:xsd="http://www.w3.org/2001/XMLSchema" xmlns:xs="http://www.w3.org/2001/XMLSchema" xmlns:p="http://schemas.microsoft.com/office/2006/metadata/properties" xmlns:ns2="3863e164-5bf5-46fb-841b-322d1f5e4b56" xmlns:ns3="18bdc630-d5b2-409c-8b7e-69df4c57e637" targetNamespace="http://schemas.microsoft.com/office/2006/metadata/properties" ma:root="true" ma:fieldsID="7160a1d32452a5429eb094f8a1515018" ns2:_="" ns3:_="">
    <xsd:import namespace="3863e164-5bf5-46fb-841b-322d1f5e4b56"/>
    <xsd:import namespace="18bdc630-d5b2-409c-8b7e-69df4c57e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e164-5bf5-46fb-841b-322d1f5e4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65a79-4704-4811-ac47-bcc7ed98b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c630-d5b2-409c-8b7e-69df4c57e6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5aa40b-3f4f-4a80-b8b5-bfdcf7f16074}" ma:internalName="TaxCatchAll" ma:showField="CatchAllData" ma:web="18bdc630-d5b2-409c-8b7e-69df4c57e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dc630-d5b2-409c-8b7e-69df4c57e637" xsi:nil="true"/>
    <lcf76f155ced4ddcb4097134ff3c332f xmlns="3863e164-5bf5-46fb-841b-322d1f5e4b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46A7A-B1BE-469B-84FC-CEF2956B795C}"/>
</file>

<file path=customXml/itemProps3.xml><?xml version="1.0" encoding="utf-8"?>
<ds:datastoreItem xmlns:ds="http://schemas.openxmlformats.org/officeDocument/2006/customXml" ds:itemID="{AB7EAE7D-8931-4951-868C-90B03B5E3777}"/>
</file>

<file path=customXml/itemProps4.xml><?xml version="1.0" encoding="utf-8"?>
<ds:datastoreItem xmlns:ds="http://schemas.openxmlformats.org/officeDocument/2006/customXml" ds:itemID="{25D6922B-D5CF-42F5-9A2A-1AF1D7CB8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Jesse Beyer</cp:lastModifiedBy>
  <cp:revision>7</cp:revision>
  <dcterms:created xsi:type="dcterms:W3CDTF">2013-12-23T23:15:00Z</dcterms:created>
  <dcterms:modified xsi:type="dcterms:W3CDTF">2025-10-22T19:48:00Z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0x0101009807F8352A691D41A81009EA35DAB43B</vt:lpwstr>
  </property>
</Properties>
</file>